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FULL NAME</w:t>
      </w:r>
    </w:p>
    <w:p>
      <w:pPr>
        <w:jc w:val="center"/>
      </w:pPr>
      <w:r>
        <w:t>Phone: (123) 456-7890 | Email: your.email@example.com | LinkedIn: linkedin.com/in/yourprofile | Portfolio: yourwebsite.com</w:t>
      </w:r>
    </w:p>
    <w:p/>
    <w:p>
      <w:pPr>
        <w:pStyle w:val="Heading1"/>
      </w:pPr>
      <w:r>
        <w:t>Professional Summary</w:t>
      </w:r>
    </w:p>
    <w:p>
      <w:r>
        <w:t>Dynamic and results-oriented professional with over X years of experience in [Industry/Specialization]. Proven ability to lead projects, improve processes, and deliver measurable results. Adept at cross-functional collaboration, problem-solving, and adapting to evolving business needs. Seeking to leverage expertise in [Your Skillset] to contribute to a forward-thinking organization.</w:t>
      </w:r>
    </w:p>
    <w:p>
      <w:pPr>
        <w:pStyle w:val="Heading1"/>
      </w:pPr>
      <w:r>
        <w:t>Core Competencies</w:t>
      </w:r>
    </w:p>
    <w:p>
      <w:r>
        <w:t>• Project Management     • Strategic Planning     • Team Leadership</w:t>
        <w:br/>
        <w:t>• Data Analysis          • Client Relations       • Process Improvement</w:t>
        <w:br/>
        <w:t>• CRM Tools (Salesforce, HubSpot)     • MS Office Suite &amp; Google Workspace</w:t>
      </w:r>
    </w:p>
    <w:p>
      <w:pPr>
        <w:pStyle w:val="Heading1"/>
      </w:pPr>
      <w:r>
        <w:t>Professional Experience</w:t>
      </w:r>
    </w:p>
    <w:p>
      <w:pPr>
        <w:pStyle w:val="ListBullet"/>
      </w:pPr>
      <w:r>
        <w:t>Job Title – Company Name (City, State)</w:t>
      </w:r>
    </w:p>
    <w:p>
      <w:pPr/>
      <w:r>
        <w:t>Month/Year – Month/Year</w:t>
      </w:r>
    </w:p>
    <w:p>
      <w:r>
        <w:t>• Led a team of X to achieve [specific goal], resulting in a Y% increase in [metric].</w:t>
        <w:br/>
        <w:t>• Designed and implemented [strategy/tool] to streamline [process], reducing time/cost by Z%.</w:t>
        <w:br/>
        <w:t>• Collaborated with departments to launch [project/initiative], enhancing customer satisfaction by N%.</w:t>
      </w:r>
    </w:p>
    <w:p>
      <w:pPr>
        <w:pStyle w:val="Heading1"/>
      </w:pPr>
      <w:r>
        <w:t>Education</w:t>
      </w:r>
    </w:p>
    <w:p>
      <w:pPr>
        <w:pStyle w:val="ListBullet"/>
      </w:pPr>
      <w:r>
        <w:t>Degree – School Name (City, State)</w:t>
      </w:r>
    </w:p>
    <w:p>
      <w:pPr/>
      <w:r>
        <w:t>Month/Year – Month/Year</w:t>
      </w:r>
    </w:p>
    <w:p>
      <w:r>
        <w:t>Relevant Coursework: Course 1, Course 2, Course 3</w:t>
      </w:r>
    </w:p>
    <w:p>
      <w:pPr>
        <w:pStyle w:val="Heading1"/>
      </w:pPr>
      <w:r>
        <w:t>Certifications</w:t>
      </w:r>
    </w:p>
    <w:p>
      <w:pPr>
        <w:pStyle w:val="ListBullet"/>
      </w:pPr>
      <w:r>
        <w:t>Certification Name – Issuing Organization, Year</w:t>
      </w:r>
    </w:p>
    <w:p>
      <w:pPr>
        <w:pStyle w:val="Heading1"/>
      </w:pPr>
      <w:r>
        <w:t>Technical Skills</w:t>
      </w:r>
    </w:p>
    <w:p>
      <w:r>
        <w:t>Languages: Python, JavaScript, SQL</w:t>
        <w:br/>
        <w:t>Tools: Google Analytics, Tableau, Excel (PivotTables, VLOOKUP), Power BI</w:t>
        <w:br/>
        <w:t>Platforms: AWS, Azure, GitHub, WordPress</w:t>
      </w:r>
    </w:p>
    <w:p>
      <w:pPr>
        <w:pStyle w:val="Heading1"/>
      </w:pPr>
      <w:r>
        <w:t>Awards and Honors</w:t>
      </w:r>
    </w:p>
    <w:p>
      <w:pPr>
        <w:pStyle w:val="ListBullet"/>
      </w:pPr>
      <w:r>
        <w:t>Award Name – Issuing Body, Year</w:t>
      </w:r>
    </w:p>
    <w:p>
      <w:r>
        <w:t>Brief description of achievement</w:t>
      </w:r>
    </w:p>
    <w:p>
      <w:pPr>
        <w:pStyle w:val="Heading1"/>
      </w:pPr>
      <w:r>
        <w:t>Volunteer Experience</w:t>
      </w:r>
    </w:p>
    <w:p>
      <w:pPr>
        <w:pStyle w:val="ListBullet"/>
      </w:pPr>
      <w:r>
        <w:t>Role – Organization Name (City, State)</w:t>
      </w:r>
    </w:p>
    <w:p>
      <w:pPr/>
      <w:r>
        <w:t>Month/Year – Month/Year</w:t>
      </w:r>
    </w:p>
    <w:p>
      <w:r>
        <w:t>• Description of volunteer role and contributions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