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INVOICE</w:t>
      </w:r>
    </w:p>
    <w:p>
      <w:r>
        <w:t>Your Company Name</w:t>
        <w:br/>
        <w:t>123 Business Rd.</w:t>
        <w:br/>
        <w:t>Business City, NY 54321</w:t>
        <w:br/>
        <w:t>Phone: (123) 456-7890</w:t>
        <w:br/>
        <w:t>Email: info@yourcompany.com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Invoice Number:</w:t>
            </w:r>
          </w:p>
        </w:tc>
        <w:tc>
          <w:tcPr>
            <w:tcW w:type="dxa" w:w="4320"/>
          </w:tcPr>
          <w:p>
            <w:r>
              <w:t>INV-XXXX</w:t>
            </w:r>
          </w:p>
        </w:tc>
      </w:tr>
      <w:tr>
        <w:tc>
          <w:tcPr>
            <w:tcW w:type="dxa" w:w="4320"/>
          </w:tcPr>
          <w:p>
            <w:r>
              <w:t>Invoice Date:</w:t>
            </w:r>
          </w:p>
        </w:tc>
        <w:tc>
          <w:tcPr>
            <w:tcW w:type="dxa" w:w="4320"/>
          </w:tcPr>
          <w:p>
            <w:r>
              <w:t>2025-06-27</w:t>
            </w:r>
          </w:p>
        </w:tc>
      </w:tr>
      <w:tr>
        <w:tc>
          <w:tcPr>
            <w:tcW w:type="dxa" w:w="4320"/>
          </w:tcPr>
          <w:p>
            <w:r>
              <w:t>Due Date:</w:t>
            </w:r>
          </w:p>
        </w:tc>
        <w:tc>
          <w:tcPr>
            <w:tcW w:type="dxa" w:w="4320"/>
          </w:tcPr>
          <w:p>
            <w:r>
              <w:t>YYYY-MM-DD</w:t>
            </w:r>
          </w:p>
        </w:tc>
      </w:tr>
    </w:tbl>
    <w:p>
      <w:r>
        <w:br/>
        <w:t>Bill To:</w:t>
      </w:r>
    </w:p>
    <w:p>
      <w:r>
        <w:t>Client Name</w:t>
        <w:br/>
        <w:t>Client Company</w:t>
        <w:br/>
        <w:t>123 Client St.</w:t>
        <w:br/>
        <w:t>Client City, ST 12345</w:t>
      </w:r>
    </w:p>
    <w:p>
      <w:r>
        <w:br/>
        <w:t>Description of Services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Quantity</w:t>
            </w:r>
          </w:p>
        </w:tc>
        <w:tc>
          <w:tcPr>
            <w:tcW w:type="dxa" w:w="2160"/>
          </w:tcPr>
          <w:p>
            <w:r>
              <w:t>Unit Price</w:t>
            </w:r>
          </w:p>
        </w:tc>
        <w:tc>
          <w:tcPr>
            <w:tcW w:type="dxa" w:w="2160"/>
          </w:tcPr>
          <w:p>
            <w:r>
              <w:t>Total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r>
        <w:br/>
        <w:t>Subtotal: $</w:t>
      </w:r>
    </w:p>
    <w:p>
      <w:r>
        <w:t>Tax (%): $</w:t>
      </w:r>
    </w:p>
    <w:p>
      <w:r>
        <w:t>Total Amount Due: $</w:t>
      </w:r>
    </w:p>
    <w:p>
      <w:r>
        <w:br/>
        <w:t>Notes:</w:t>
      </w:r>
    </w:p>
    <w:p>
      <w:r>
        <w:t>Thank you for your business! Please make payment by the due date. For any inquiries, contact us at the information above.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