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"/>
      </w:pPr>
      <w:r>
        <w:rPr>
          <w:rFonts w:ascii="Calibri" w:hAnsi="Calibri"/>
          <w:b/>
          <w:smallCaps w:val="0"/>
          <w:color w:val="111827"/>
          <w:sz w:val="44"/>
        </w:rPr>
        <w:t>[YOUR NAME]</w:t>
      </w:r>
    </w:p>
    <w:p>
      <w:pPr>
        <w:spacing w:after="100"/>
      </w:pPr>
      <w:r>
        <w:rPr>
          <w:rFonts w:ascii="Calibri" w:hAnsi="Calibri"/>
          <w:b w:val="0"/>
          <w:smallCaps w:val="0"/>
          <w:color w:val="374151"/>
          <w:sz w:val="24"/>
        </w:rPr>
        <w:t>Target Role or Professional Title</w:t>
      </w:r>
    </w:p>
    <w:p>
      <w:pPr>
        <w:spacing w:after="160"/>
      </w:pPr>
      <w:r>
        <w:rPr>
          <w:rFonts w:ascii="Calibri" w:hAnsi="Calibri"/>
          <w:b w:val="0"/>
          <w:smallCaps w:val="0"/>
          <w:color w:val="374151"/>
          <w:sz w:val="21"/>
        </w:rPr>
        <w:t>City, ST  |  (555) 555-5555  |  you@email.com  |  linkedin.com/in/yourhandle  |  portfolio.com</w:t>
      </w:r>
    </w:p>
    <w:p>
      <w:pPr>
        <w:spacing w:after="160"/>
        <w:pBdr>
          <w:bottom w:val="single" w:sz="8" w:space="1" w:color="9CA3AF"/>
        </w:pBdr>
      </w:pPr>
    </w:p>
    <w:p>
      <w:pPr>
        <w:spacing w:before="160" w:after="60"/>
        <w:pBdr>
          <w:bottom w:val="single" w:sz="6" w:space="1" w:color="D1D5DB"/>
        </w:pBdr>
      </w:pPr>
      <w:r>
        <w:rPr>
          <w:rFonts w:ascii="Calibri" w:hAnsi="Calibri"/>
          <w:b/>
          <w:smallCaps/>
          <w:color w:val="111827"/>
          <w:sz w:val="21"/>
        </w:rPr>
        <w:t>SUMMARY</w:t>
      </w:r>
    </w:p>
    <w:p>
      <w:pPr>
        <w:spacing w:after="100"/>
      </w:pPr>
      <w:r>
        <w:t>Concise, results-focused summary that highlights your specialty, years of experience, and the outcomes you drive. Keep this to 2-4 sentences and tailor it to the job description.</w:t>
      </w:r>
    </w:p>
    <w:p>
      <w:pPr>
        <w:spacing w:before="160" w:after="60"/>
        <w:pBdr>
          <w:bottom w:val="single" w:sz="6" w:space="1" w:color="D1D5DB"/>
        </w:pBdr>
      </w:pPr>
      <w:r>
        <w:rPr>
          <w:rFonts w:ascii="Calibri" w:hAnsi="Calibri"/>
          <w:b/>
          <w:smallCaps/>
          <w:color w:val="111827"/>
          <w:sz w:val="21"/>
        </w:rPr>
        <w:t>CORE SKILLS</w:t>
      </w:r>
    </w:p>
    <w:p>
      <w:pPr>
        <w:spacing w:after="100"/>
      </w:pPr>
      <w:r>
        <w:rPr>
          <w:rFonts w:ascii="Calibri" w:hAnsi="Calibri"/>
          <w:b w:val="0"/>
          <w:smallCaps w:val="0"/>
          <w:color w:val="111827"/>
          <w:sz w:val="21"/>
        </w:rPr>
        <w:t>Strategy &amp; Planning: [Skill], [Skill], [Skill]  |  Execution: [Skill], [Skill], [Skill]  |  Tools: [Tool], [Tool], [Tool]  |  Strengths: [Strength], [Strength], [Strength]</w:t>
      </w:r>
    </w:p>
    <w:p>
      <w:pPr>
        <w:spacing w:before="160" w:after="60"/>
        <w:pBdr>
          <w:bottom w:val="single" w:sz="6" w:space="1" w:color="D1D5DB"/>
        </w:pBdr>
      </w:pPr>
      <w:r>
        <w:rPr>
          <w:rFonts w:ascii="Calibri" w:hAnsi="Calibri"/>
          <w:b/>
          <w:smallCaps/>
          <w:color w:val="111827"/>
          <w:sz w:val="21"/>
        </w:rPr>
        <w:t>EXPERIENCE</w:t>
      </w:r>
    </w:p>
    <w:p>
      <w:pPr>
        <w:keepNext/>
        <w:tabs>
          <w:tab w:pos="9864" w:val="right"/>
        </w:tabs>
        <w:spacing w:before="40" w:after="20"/>
      </w:pPr>
      <w:r>
        <w:rPr>
          <w:rFonts w:ascii="Calibri" w:hAnsi="Calibri"/>
          <w:b/>
          <w:smallCaps w:val="0"/>
          <w:color w:val="111827"/>
          <w:sz w:val="22"/>
        </w:rPr>
        <w:t>Senior Job Title, Company Name - City, ST</w:t>
      </w:r>
      <w:r>
        <w:tab/>
      </w:r>
      <w:r>
        <w:rPr>
          <w:rFonts w:ascii="Calibri" w:hAnsi="Calibri"/>
          <w:b w:val="0"/>
          <w:smallCaps w:val="0"/>
          <w:color w:val="374151"/>
          <w:sz w:val="21"/>
        </w:rPr>
        <w:t>MM YYYY - Present</w:t>
      </w:r>
    </w:p>
    <w:p>
      <w:pPr>
        <w:keepNext/>
        <w:spacing w:after="60"/>
      </w:pPr>
      <w:r>
        <w:rPr>
          <w:rFonts w:ascii="Calibri" w:hAnsi="Calibri"/>
          <w:b w:val="0"/>
          <w:smallCaps w:val="0"/>
          <w:color w:val="374151"/>
          <w:sz w:val="21"/>
        </w:rPr>
        <w:t>Brief 1-line context about scope: team size, budget, customers, product, or environment.</w:t>
      </w:r>
    </w:p>
    <w:p>
      <w:pPr>
        <w:pStyle w:val="ListBullet"/>
        <w:spacing w:before="0" w:after="20"/>
      </w:pPr>
      <w:r>
        <w:t>Drove [result] by improving [process/system], increasing [metric] by [X%] within [timeframe].</w:t>
      </w:r>
    </w:p>
    <w:p>
      <w:pPr>
        <w:pStyle w:val="ListBullet"/>
        <w:spacing w:before="0" w:after="20"/>
      </w:pPr>
      <w:r>
        <w:t>Owned end-to-end delivery for [initiative], collaborating with [stakeholders] to ship [outcome].</w:t>
      </w:r>
    </w:p>
    <w:p>
      <w:pPr>
        <w:pStyle w:val="ListBullet"/>
        <w:spacing w:before="0" w:after="20"/>
      </w:pPr>
      <w:r>
        <w:t>Built and maintained reporting for [KPIs], translating insights into weekly action plans.</w:t>
      </w:r>
    </w:p>
    <w:p>
      <w:pPr>
        <w:pStyle w:val="ListBullet"/>
        <w:spacing w:before="0" w:after="80"/>
      </w:pPr>
      <w:r>
        <w:t>Standardized documentation and workflows, reducing rework and handoffs across teams.</w:t>
      </w:r>
    </w:p>
    <w:p>
      <w:pPr>
        <w:keepNext/>
        <w:tabs>
          <w:tab w:pos="9864" w:val="right"/>
        </w:tabs>
        <w:spacing w:before="40" w:after="20"/>
      </w:pPr>
      <w:r>
        <w:rPr>
          <w:rFonts w:ascii="Calibri" w:hAnsi="Calibri"/>
          <w:b/>
          <w:smallCaps w:val="0"/>
          <w:color w:val="111827"/>
          <w:sz w:val="22"/>
        </w:rPr>
        <w:t>Job Title, Company Name - City, ST</w:t>
      </w:r>
      <w:r>
        <w:tab/>
      </w:r>
      <w:r>
        <w:rPr>
          <w:rFonts w:ascii="Calibri" w:hAnsi="Calibri"/>
          <w:b w:val="0"/>
          <w:smallCaps w:val="0"/>
          <w:color w:val="374151"/>
          <w:sz w:val="21"/>
        </w:rPr>
        <w:t>MM YYYY - MM YYYY</w:t>
      </w:r>
    </w:p>
    <w:p>
      <w:pPr>
        <w:keepNext/>
        <w:spacing w:after="60"/>
      </w:pPr>
      <w:r>
        <w:rPr>
          <w:rFonts w:ascii="Calibri" w:hAnsi="Calibri"/>
          <w:b w:val="0"/>
          <w:smallCaps w:val="0"/>
          <w:color w:val="374151"/>
          <w:sz w:val="21"/>
        </w:rPr>
        <w:t>Optional: Add a short line to anchor what the role covered.</w:t>
      </w:r>
    </w:p>
    <w:p>
      <w:pPr>
        <w:pStyle w:val="ListBullet"/>
        <w:spacing w:before="0" w:after="20"/>
      </w:pPr>
      <w:r>
        <w:t>Led [project] from discovery to launch, delivering [impact] and improving [metric].</w:t>
      </w:r>
    </w:p>
    <w:p>
      <w:pPr>
        <w:pStyle w:val="ListBullet"/>
        <w:spacing w:before="0" w:after="20"/>
      </w:pPr>
      <w:r>
        <w:t>Optimized [workflow], cutting cycle time by [X%] and improving quality/consistency.</w:t>
      </w:r>
    </w:p>
    <w:p>
      <w:pPr>
        <w:pStyle w:val="ListBullet"/>
        <w:spacing w:before="0" w:after="80"/>
      </w:pPr>
      <w:r>
        <w:t>Partnered with cross-functional teams to align priorities, timelines, and success criteria.</w:t>
      </w:r>
    </w:p>
    <w:p>
      <w:pPr>
        <w:keepNext/>
        <w:tabs>
          <w:tab w:pos="9864" w:val="right"/>
        </w:tabs>
        <w:spacing w:before="40" w:after="20"/>
      </w:pPr>
      <w:r>
        <w:rPr>
          <w:rFonts w:ascii="Calibri" w:hAnsi="Calibri"/>
          <w:b/>
          <w:smallCaps w:val="0"/>
          <w:color w:val="111827"/>
          <w:sz w:val="22"/>
        </w:rPr>
        <w:t>Early Career Job Title, Company Name - City, ST</w:t>
      </w:r>
      <w:r>
        <w:tab/>
      </w:r>
      <w:r>
        <w:rPr>
          <w:rFonts w:ascii="Calibri" w:hAnsi="Calibri"/>
          <w:b w:val="0"/>
          <w:smallCaps w:val="0"/>
          <w:color w:val="374151"/>
          <w:sz w:val="21"/>
        </w:rPr>
        <w:t>MM YYYY - MM YYYY</w:t>
      </w:r>
    </w:p>
    <w:p>
      <w:pPr>
        <w:pStyle w:val="ListBullet"/>
        <w:spacing w:before="0" w:after="20"/>
      </w:pPr>
      <w:r>
        <w:t>Supported [area] by managing [tasks], ensuring accuracy and on-time execution.</w:t>
      </w:r>
    </w:p>
    <w:p>
      <w:pPr>
        <w:pStyle w:val="ListBullet"/>
        <w:spacing w:before="0" w:after="80"/>
      </w:pPr>
      <w:r>
        <w:t>Created repeatable templates and checklists that improved operational efficiency.</w:t>
      </w:r>
    </w:p>
    <w:p>
      <w:pPr>
        <w:spacing w:before="160" w:after="60"/>
        <w:pBdr>
          <w:bottom w:val="single" w:sz="6" w:space="1" w:color="D1D5DB"/>
        </w:pBdr>
      </w:pPr>
      <w:r>
        <w:rPr>
          <w:rFonts w:ascii="Calibri" w:hAnsi="Calibri"/>
          <w:b/>
          <w:smallCaps/>
          <w:color w:val="111827"/>
          <w:sz w:val="21"/>
        </w:rPr>
        <w:t>EDUCATION</w:t>
      </w:r>
    </w:p>
    <w:p>
      <w:pPr>
        <w:keepNext/>
        <w:tabs>
          <w:tab w:pos="9864" w:val="right"/>
        </w:tabs>
        <w:spacing w:before="40" w:after="20"/>
      </w:pPr>
      <w:r>
        <w:rPr>
          <w:rFonts w:ascii="Calibri" w:hAnsi="Calibri"/>
          <w:b/>
          <w:smallCaps w:val="0"/>
          <w:color w:val="111827"/>
          <w:sz w:val="22"/>
        </w:rPr>
        <w:t>Degree, Major - University Name</w:t>
      </w:r>
      <w:r>
        <w:tab/>
      </w:r>
      <w:r>
        <w:rPr>
          <w:rFonts w:ascii="Calibri" w:hAnsi="Calibri"/>
          <w:b w:val="0"/>
          <w:smallCaps w:val="0"/>
          <w:color w:val="374151"/>
          <w:sz w:val="21"/>
        </w:rPr>
        <w:t>Graduation YYYY</w:t>
      </w:r>
    </w:p>
    <w:p>
      <w:pPr>
        <w:keepNext/>
        <w:spacing w:after="60"/>
      </w:pPr>
      <w:r>
        <w:rPr>
          <w:rFonts w:ascii="Calibri" w:hAnsi="Calibri"/>
          <w:b w:val="0"/>
          <w:smallCaps w:val="0"/>
          <w:color w:val="374151"/>
          <w:sz w:val="21"/>
        </w:rPr>
        <w:t>Optional: GPA (if strong), honors, relevant coursework, or leadership.</w:t>
      </w:r>
    </w:p>
    <w:p>
      <w:pPr>
        <w:spacing w:before="160" w:after="60"/>
        <w:pBdr>
          <w:bottom w:val="single" w:sz="6" w:space="1" w:color="D1D5DB"/>
        </w:pBdr>
      </w:pPr>
      <w:r>
        <w:rPr>
          <w:rFonts w:ascii="Calibri" w:hAnsi="Calibri"/>
          <w:b/>
          <w:smallCaps/>
          <w:color w:val="111827"/>
          <w:sz w:val="21"/>
        </w:rPr>
        <w:t>CERTIFICATIONS</w:t>
      </w:r>
    </w:p>
    <w:p>
      <w:pPr>
        <w:tabs>
          <w:tab w:pos="9864" w:val="right"/>
        </w:tabs>
        <w:spacing w:after="80"/>
      </w:pPr>
      <w:r>
        <w:rPr>
          <w:rFonts w:ascii="Calibri" w:hAnsi="Calibri"/>
          <w:b/>
          <w:smallCaps w:val="0"/>
          <w:color w:val="111827"/>
          <w:sz w:val="21"/>
        </w:rPr>
        <w:t>Certification Name, Issuer</w:t>
      </w:r>
      <w:r>
        <w:tab/>
      </w:r>
      <w:r>
        <w:rPr>
          <w:rFonts w:ascii="Calibri" w:hAnsi="Calibri"/>
          <w:b w:val="0"/>
          <w:smallCaps w:val="0"/>
          <w:color w:val="374151"/>
          <w:sz w:val="21"/>
        </w:rPr>
        <w:t>YYYY</w:t>
      </w:r>
    </w:p>
    <w:p>
      <w:pPr>
        <w:spacing w:before="160" w:after="60"/>
        <w:pBdr>
          <w:bottom w:val="single" w:sz="6" w:space="1" w:color="D1D5DB"/>
        </w:pBdr>
      </w:pPr>
      <w:r>
        <w:rPr>
          <w:rFonts w:ascii="Calibri" w:hAnsi="Calibri"/>
          <w:b/>
          <w:smallCaps/>
          <w:color w:val="111827"/>
          <w:sz w:val="21"/>
        </w:rPr>
        <w:t>PROJECTS</w:t>
      </w:r>
    </w:p>
    <w:p>
      <w:pPr>
        <w:keepNext/>
        <w:tabs>
          <w:tab w:pos="9864" w:val="right"/>
        </w:tabs>
        <w:spacing w:before="40" w:after="20"/>
      </w:pPr>
      <w:r>
        <w:rPr>
          <w:rFonts w:ascii="Calibri" w:hAnsi="Calibri"/>
          <w:b/>
          <w:smallCaps w:val="0"/>
          <w:color w:val="111827"/>
          <w:sz w:val="22"/>
        </w:rPr>
        <w:t>Project Name - Short descriptor</w:t>
      </w:r>
      <w:r>
        <w:tab/>
      </w:r>
      <w:r>
        <w:rPr>
          <w:rFonts w:ascii="Calibri" w:hAnsi="Calibri"/>
          <w:b w:val="0"/>
          <w:smallCaps w:val="0"/>
          <w:color w:val="374151"/>
          <w:sz w:val="21"/>
        </w:rPr>
        <w:t>YYYY</w:t>
      </w:r>
    </w:p>
    <w:p>
      <w:pPr>
        <w:pStyle w:val="ListBullet"/>
        <w:spacing w:before="0" w:after="20"/>
      </w:pPr>
      <w:r>
        <w:t>Built [thing] to solve [problem], resulting in [measurable outcome].</w:t>
      </w:r>
    </w:p>
    <w:p>
      <w:pPr>
        <w:pStyle w:val="ListBullet"/>
        <w:spacing w:before="0" w:after="80"/>
      </w:pPr>
      <w:r>
        <w:t>Tech/Tools: [Tool], [Tool], [Tool].</w:t>
      </w:r>
    </w:p>
    <w:p>
      <w:pPr>
        <w:spacing w:before="40" w:after="0"/>
      </w:pPr>
      <w:r>
        <w:rPr>
          <w:rFonts w:ascii="Calibri" w:hAnsi="Calibri"/>
          <w:b w:val="0"/>
          <w:smallCaps w:val="0"/>
          <w:color w:val="374151"/>
          <w:sz w:val="20"/>
        </w:rPr>
        <w:t>Optional: Work authorization [if relevant]  |  Languages [Language]  |  Volunteer [Organization/Role]</w:t>
      </w:r>
    </w:p>
    <w:sectPr w:rsidR="00FC693F" w:rsidRPr="0006063C" w:rsidSect="00034616">
      <w:pgSz w:w="12240" w:h="15840"/>
      <w:pgMar w:top="835" w:right="979" w:bottom="835" w:left="9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11827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