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5E6C" w14:textId="07338EE9" w:rsidR="007F3033" w:rsidRPr="00211DB0" w:rsidRDefault="00211DB0">
      <w:pPr>
        <w:jc w:val="center"/>
        <w:rPr>
          <w:color w:val="000000" w:themeColor="text1"/>
        </w:rPr>
      </w:pPr>
      <w:r w:rsidRPr="00211DB0">
        <w:rPr>
          <w:b/>
          <w:noProof/>
          <w:color w:val="000000" w:themeColor="text1"/>
          <w:sz w:val="32"/>
        </w:rPr>
        <mc:AlternateContent>
          <mc:Choice Requires="wps">
            <w:drawing>
              <wp:anchor distT="0" distB="0" distL="114300" distR="114300" simplePos="0" relativeHeight="251658752" behindDoc="0" locked="0" layoutInCell="1" allowOverlap="1" wp14:anchorId="08825385" wp14:editId="55190432">
                <wp:simplePos x="0" y="0"/>
                <wp:positionH relativeFrom="column">
                  <wp:posOffset>-1276350</wp:posOffset>
                </wp:positionH>
                <wp:positionV relativeFrom="paragraph">
                  <wp:posOffset>342900</wp:posOffset>
                </wp:positionV>
                <wp:extent cx="7991475" cy="0"/>
                <wp:effectExtent l="38100" t="38100" r="66675" b="95250"/>
                <wp:wrapNone/>
                <wp:docPr id="634120661" name="Straight Connector 1"/>
                <wp:cNvGraphicFramePr/>
                <a:graphic xmlns:a="http://schemas.openxmlformats.org/drawingml/2006/main">
                  <a:graphicData uri="http://schemas.microsoft.com/office/word/2010/wordprocessingShape">
                    <wps:wsp>
                      <wps:cNvCnPr/>
                      <wps:spPr>
                        <a:xfrm>
                          <a:off x="0" y="0"/>
                          <a:ext cx="7991475" cy="0"/>
                        </a:xfrm>
                        <a:prstGeom prst="line">
                          <a:avLst/>
                        </a:prstGeom>
                        <a:ln w="1270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FA6F440"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pt,27pt" to="528.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" strokecolor="black [3213]" strokeweight="1pt">
                <v:shadow on="t" color="black" opacity="24903f" origin=",.5" offset="0,.55556mm"/>
              </v:line>
            </w:pict>
          </mc:Fallback>
        </mc:AlternateContent>
      </w:r>
      <w:r w:rsidR="00000000" w:rsidRPr="00211DB0">
        <w:rPr>
          <w:b/>
          <w:color w:val="000000" w:themeColor="text1"/>
          <w:sz w:val="32"/>
        </w:rPr>
        <w:t>YOUR FULL NAME</w:t>
      </w:r>
    </w:p>
    <w:p w14:paraId="7A5FBC42" w14:textId="29BBD7D9" w:rsidR="00211DB0" w:rsidRDefault="00211DB0" w:rsidP="00211DB0">
      <w:pPr>
        <w:jc w:val="center"/>
      </w:pPr>
      <w:r>
        <w:rPr>
          <w:b/>
          <w:noProof/>
          <w:sz w:val="32"/>
        </w:rPr>
        <mc:AlternateContent>
          <mc:Choice Requires="wps">
            <w:drawing>
              <wp:anchor distT="0" distB="0" distL="114300" distR="114300" simplePos="0" relativeHeight="251660800" behindDoc="0" locked="0" layoutInCell="1" allowOverlap="1" wp14:anchorId="25968100" wp14:editId="27B51643">
                <wp:simplePos x="0" y="0"/>
                <wp:positionH relativeFrom="column">
                  <wp:posOffset>-1076325</wp:posOffset>
                </wp:positionH>
                <wp:positionV relativeFrom="paragraph">
                  <wp:posOffset>264160</wp:posOffset>
                </wp:positionV>
                <wp:extent cx="7991475" cy="0"/>
                <wp:effectExtent l="38100" t="38100" r="66675" b="95250"/>
                <wp:wrapNone/>
                <wp:docPr id="21284229" name="Straight Connector 1"/>
                <wp:cNvGraphicFramePr/>
                <a:graphic xmlns:a="http://schemas.openxmlformats.org/drawingml/2006/main">
                  <a:graphicData uri="http://schemas.microsoft.com/office/word/2010/wordprocessingShape">
                    <wps:wsp>
                      <wps:cNvCnPr/>
                      <wps:spPr>
                        <a:xfrm>
                          <a:off x="0" y="0"/>
                          <a:ext cx="7991475" cy="0"/>
                        </a:xfrm>
                        <a:prstGeom prst="line">
                          <a:avLst/>
                        </a:prstGeom>
                        <a:ln w="1270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69773B3" id="Straight Connector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75pt,20.8pt" to="544.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" strokecolor="black [3213]" strokeweight="1pt">
                <v:shadow on="t" color="black" opacity="24903f" origin=",.5" offset="0,.55556mm"/>
              </v:line>
            </w:pict>
          </mc:Fallback>
        </mc:AlternateContent>
      </w:r>
      <w:r w:rsidR="00000000">
        <w:t xml:space="preserve"> (123) 456-7890 · your.email@example.com · linkedin.com/in/</w:t>
      </w:r>
      <w:proofErr w:type="spellStart"/>
      <w:r w:rsidR="00000000">
        <w:t>yourprofile</w:t>
      </w:r>
      <w:proofErr w:type="spellEnd"/>
      <w:r w:rsidR="00000000">
        <w:t xml:space="preserve"> · yourportfolio.com</w:t>
      </w:r>
    </w:p>
    <w:p w14:paraId="261310D8" w14:textId="77777777" w:rsidR="007F3033" w:rsidRDefault="00000000">
      <w:pPr>
        <w:pStyle w:val="Heading2"/>
      </w:pPr>
      <w:r>
        <w:t>Creative Profile</w:t>
      </w:r>
    </w:p>
    <w:p w14:paraId="447A0563" w14:textId="77777777" w:rsidR="007F3033" w:rsidRDefault="00000000">
      <w:r>
        <w:t>Innovative and multidisciplinary Creative Professional with 5+ years of experience in digital design, branding, and storytelling. Adept at blending visual impact with strategic messaging across digital and print platforms. Proven success in delivering compelling brand experiences that drive engagement and elevate identity.</w:t>
      </w:r>
    </w:p>
    <w:p w14:paraId="24F953A3" w14:textId="2F7E6EF1" w:rsidR="00211DB0" w:rsidRDefault="00000000" w:rsidP="00211DB0">
      <w:pPr>
        <w:pStyle w:val="Heading2"/>
      </w:pPr>
      <w:r>
        <w:t>Core Creative Strengths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211DB0" w14:paraId="25F624E2" w14:textId="77777777" w:rsidTr="00211DB0">
        <w:tc>
          <w:tcPr>
            <w:tcW w:w="4428" w:type="dxa"/>
          </w:tcPr>
          <w:p w14:paraId="68DE4DC8" w14:textId="41B83279" w:rsidR="00211DB0" w:rsidRDefault="00211DB0" w:rsidP="00211DB0">
            <w:pPr>
              <w:pStyle w:val="ListParagraph"/>
              <w:numPr>
                <w:ilvl w:val="0"/>
                <w:numId w:val="10"/>
              </w:numPr>
              <w:spacing w:after="200" w:line="276" w:lineRule="auto"/>
            </w:pPr>
            <w:r>
              <w:t>Visual Branding &amp; Identity</w:t>
            </w:r>
          </w:p>
          <w:p w14:paraId="60B06D35" w14:textId="6B2E7315" w:rsidR="00211DB0" w:rsidRDefault="00211DB0" w:rsidP="00211DB0">
            <w:pPr>
              <w:pStyle w:val="ListParagraph"/>
              <w:numPr>
                <w:ilvl w:val="0"/>
                <w:numId w:val="10"/>
              </w:numPr>
              <w:spacing w:after="200" w:line="276" w:lineRule="auto"/>
            </w:pPr>
            <w:r>
              <w:t>Concept Development</w:t>
            </w:r>
          </w:p>
          <w:p w14:paraId="6889FF30" w14:textId="3171D576" w:rsidR="00211DB0" w:rsidRDefault="00211DB0" w:rsidP="00211DB0">
            <w:pPr>
              <w:pStyle w:val="ListParagraph"/>
              <w:numPr>
                <w:ilvl w:val="0"/>
                <w:numId w:val="10"/>
              </w:numPr>
              <w:spacing w:after="200" w:line="276" w:lineRule="auto"/>
            </w:pPr>
            <w:r>
              <w:t>Creative Direction</w:t>
            </w:r>
          </w:p>
        </w:tc>
        <w:tc>
          <w:tcPr>
            <w:tcW w:w="4428" w:type="dxa"/>
          </w:tcPr>
          <w:p w14:paraId="06F7F977" w14:textId="77777777" w:rsidR="00211DB0" w:rsidRDefault="00211DB0" w:rsidP="00211DB0">
            <w:pPr>
              <w:pStyle w:val="ListParagraph"/>
              <w:numPr>
                <w:ilvl w:val="0"/>
                <w:numId w:val="10"/>
              </w:numPr>
            </w:pPr>
            <w:r>
              <w:t>UX/UI Design</w:t>
            </w:r>
          </w:p>
          <w:p w14:paraId="110FCB47" w14:textId="313DF4D1" w:rsidR="00211DB0" w:rsidRDefault="00211DB0" w:rsidP="00211DB0">
            <w:pPr>
              <w:pStyle w:val="ListParagraph"/>
              <w:numPr>
                <w:ilvl w:val="0"/>
                <w:numId w:val="10"/>
              </w:numPr>
            </w:pPr>
            <w:r>
              <w:t>Motion Graphics &amp; Animation</w:t>
            </w:r>
          </w:p>
        </w:tc>
      </w:tr>
    </w:tbl>
    <w:p w14:paraId="0F89E53D" w14:textId="77777777" w:rsidR="007F3033" w:rsidRDefault="00000000">
      <w:pPr>
        <w:pStyle w:val="Heading2"/>
      </w:pPr>
      <w:r>
        <w:t>Experience Highlights</w:t>
      </w:r>
    </w:p>
    <w:p w14:paraId="382C10CE" w14:textId="22A41707" w:rsidR="007F3033" w:rsidRDefault="00000000">
      <w:r w:rsidRPr="00211DB0">
        <w:rPr>
          <w:b/>
          <w:bCs/>
        </w:rPr>
        <w:t>Senior Graphic Designer</w:t>
      </w:r>
      <w:r>
        <w:t>, Bright Agency – Brooklyn, NY (2021–Present)</w:t>
      </w:r>
      <w:r>
        <w:br/>
        <w:t>- Led branding revamp for 10+ clients resulting in 30% average engagement increase.</w:t>
      </w:r>
      <w:r>
        <w:br/>
        <w:t>- Designed cross-platform campaigns for Fortune 500 companies.</w:t>
      </w:r>
      <w:r>
        <w:br/>
        <w:t>- Mentored junior designers and coordinated with developers and copywriters.</w:t>
      </w:r>
    </w:p>
    <w:p w14:paraId="0D8D78CB" w14:textId="5E4BFB20" w:rsidR="007F3033" w:rsidRDefault="00000000">
      <w:r w:rsidRPr="00211DB0">
        <w:rPr>
          <w:b/>
          <w:bCs/>
        </w:rPr>
        <w:t>Visual Designer</w:t>
      </w:r>
      <w:r>
        <w:t>, Freelance – Remote (2018–2021)</w:t>
      </w:r>
      <w:r>
        <w:br/>
        <w:t>- Created visual content for startups in tech, fashion, and lifestyle industries.</w:t>
      </w:r>
      <w:r>
        <w:br/>
        <w:t>- Delivered logos, brand guides, and marketing assets under tight deadlines.</w:t>
      </w:r>
      <w:r>
        <w:br/>
        <w:t>- Partnered with clients globally on creative strategy and execution.</w:t>
      </w:r>
    </w:p>
    <w:p w14:paraId="075FC1F1" w14:textId="77777777" w:rsidR="007F3033" w:rsidRDefault="00000000">
      <w:pPr>
        <w:pStyle w:val="Heading2"/>
      </w:pPr>
      <w:r>
        <w:t>Featured Projects</w:t>
      </w:r>
    </w:p>
    <w:p w14:paraId="7F9FE4E2" w14:textId="77777777" w:rsidR="007F3033" w:rsidRDefault="00000000">
      <w:r>
        <w:t>• Brand Identity for NovaTech – Full brand suite for a fintech startup featured in TechCrunch.</w:t>
      </w:r>
      <w:r>
        <w:br/>
        <w:t>• Art Direction for “Urban Bloom” Campaign – Multi-platform ad campaign with motion graphics.</w:t>
      </w:r>
      <w:r>
        <w:br/>
        <w:t>• Interactive Portfolio Website – Designed and developed personal portfolio using Webflow and Figma.</w:t>
      </w:r>
    </w:p>
    <w:p w14:paraId="341CA3FE" w14:textId="77777777" w:rsidR="007F3033" w:rsidRDefault="00000000">
      <w:pPr>
        <w:pStyle w:val="Heading2"/>
      </w:pPr>
      <w:r>
        <w:t>Education</w:t>
      </w:r>
    </w:p>
    <w:p w14:paraId="49CC24B5" w14:textId="77777777" w:rsidR="007F3033" w:rsidRDefault="00000000">
      <w:r w:rsidRPr="00211DB0">
        <w:rPr>
          <w:b/>
          <w:bCs/>
        </w:rPr>
        <w:t>BFA in Graphic Design, School of Visual Arts</w:t>
      </w:r>
      <w:r>
        <w:t xml:space="preserve"> – New York, NY (2018)</w:t>
      </w:r>
      <w:r>
        <w:br/>
        <w:t>Relevant Courses: Design Systems, Typography, Interactive Media</w:t>
      </w:r>
    </w:p>
    <w:p w14:paraId="37A92100" w14:textId="77777777" w:rsidR="007F3033" w:rsidRDefault="00000000">
      <w:pPr>
        <w:pStyle w:val="Heading2"/>
      </w:pPr>
      <w:r>
        <w:t>Tools &amp; Technologies</w:t>
      </w:r>
    </w:p>
    <w:p w14:paraId="6E63D065" w14:textId="77777777" w:rsidR="007F3033" w:rsidRDefault="00000000">
      <w:r>
        <w:t>• Adobe Creative Cloud (Photoshop, Illustrator, InDesign, After Effects)</w:t>
      </w:r>
      <w:r>
        <w:br/>
        <w:t>• Figma / Sketch</w:t>
      </w:r>
      <w:r>
        <w:br/>
        <w:t>• Webflow / HTML/CSS</w:t>
      </w:r>
      <w:r>
        <w:br/>
        <w:t>• Premiere Pro / Final Cut Pro</w:t>
      </w:r>
      <w:r>
        <w:br/>
        <w:t>• Slack, Notion, Trello</w:t>
      </w:r>
    </w:p>
    <w:sectPr w:rsidR="007F303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846717"/>
    <w:multiLevelType w:val="hybridMultilevel"/>
    <w:tmpl w:val="8118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814179">
    <w:abstractNumId w:val="8"/>
  </w:num>
  <w:num w:numId="2" w16cid:durableId="169636417">
    <w:abstractNumId w:val="6"/>
  </w:num>
  <w:num w:numId="3" w16cid:durableId="688484630">
    <w:abstractNumId w:val="5"/>
  </w:num>
  <w:num w:numId="4" w16cid:durableId="828904947">
    <w:abstractNumId w:val="4"/>
  </w:num>
  <w:num w:numId="5" w16cid:durableId="1049456878">
    <w:abstractNumId w:val="7"/>
  </w:num>
  <w:num w:numId="6" w16cid:durableId="913124100">
    <w:abstractNumId w:val="3"/>
  </w:num>
  <w:num w:numId="7" w16cid:durableId="1364940773">
    <w:abstractNumId w:val="2"/>
  </w:num>
  <w:num w:numId="8" w16cid:durableId="140925652">
    <w:abstractNumId w:val="1"/>
  </w:num>
  <w:num w:numId="9" w16cid:durableId="1585383053">
    <w:abstractNumId w:val="0"/>
  </w:num>
  <w:num w:numId="10" w16cid:durableId="495726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1DB0"/>
    <w:rsid w:val="0029639D"/>
    <w:rsid w:val="00326F90"/>
    <w:rsid w:val="007F303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66416"/>
  <w14:defaultImageDpi w14:val="300"/>
  <w15:docId w15:val="{45BCF7B7-512C-45E8-84D4-B5AD032E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Naomi Tan</cp:lastModifiedBy>
  <cp:revision>2</cp:revision>
  <dcterms:created xsi:type="dcterms:W3CDTF">2025-07-16T03:07:00Z</dcterms:created>
  <dcterms:modified xsi:type="dcterms:W3CDTF">2025-07-16T03:07:00Z</dcterms:modified>
  <cp:category/>
</cp:coreProperties>
</file>