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Daily Planner Template</w:t>
      </w:r>
    </w:p>
    <w:p>
      <w:r>
        <w:t>Date: ____________________________</w:t>
      </w:r>
    </w:p>
    <w:p>
      <w:r>
        <w:br/>
        <w:t>Schedule: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8352"/>
      </w:tblGrid>
      <w:tr>
        <w:tc>
          <w:tcPr>
            <w:tcW w:type="dxa" w:w="5400"/>
          </w:tcPr>
          <w:p>
            <w:r>
              <w:t>Time</w:t>
            </w:r>
          </w:p>
        </w:tc>
        <w:tc>
          <w:tcPr>
            <w:tcW w:type="dxa" w:w="5400"/>
          </w:tcPr>
          <w:p>
            <w:r>
              <w:t>Task</w:t>
            </w:r>
          </w:p>
        </w:tc>
      </w:tr>
      <w:tr>
        <w:tc>
          <w:tcPr>
            <w:tcW w:type="dxa" w:w="1728"/>
          </w:tcPr>
          <w:p>
            <w:r>
              <w:t>7:00 AM</w:t>
            </w:r>
          </w:p>
        </w:tc>
        <w:tc>
          <w:tcPr>
            <w:tcW w:type="dxa" w:w="8352"/>
          </w:tcPr>
          <w:p>
            <w:r/>
          </w:p>
        </w:tc>
      </w:tr>
      <w:tr>
        <w:tc>
          <w:tcPr>
            <w:tcW w:type="dxa" w:w="1728"/>
          </w:tcPr>
          <w:p>
            <w:r>
              <w:t>8:00 AM</w:t>
            </w:r>
          </w:p>
        </w:tc>
        <w:tc>
          <w:tcPr>
            <w:tcW w:type="dxa" w:w="8352"/>
          </w:tcPr>
          <w:p>
            <w:r/>
          </w:p>
        </w:tc>
      </w:tr>
      <w:tr>
        <w:tc>
          <w:tcPr>
            <w:tcW w:type="dxa" w:w="1728"/>
          </w:tcPr>
          <w:p>
            <w:r>
              <w:t>9:00 AM</w:t>
            </w:r>
          </w:p>
        </w:tc>
        <w:tc>
          <w:tcPr>
            <w:tcW w:type="dxa" w:w="8352"/>
          </w:tcPr>
          <w:p>
            <w:r/>
          </w:p>
        </w:tc>
      </w:tr>
      <w:tr>
        <w:tc>
          <w:tcPr>
            <w:tcW w:type="dxa" w:w="1728"/>
          </w:tcPr>
          <w:p>
            <w:r>
              <w:t>10:00 AM</w:t>
            </w:r>
          </w:p>
        </w:tc>
        <w:tc>
          <w:tcPr>
            <w:tcW w:type="dxa" w:w="8352"/>
          </w:tcPr>
          <w:p>
            <w:r/>
          </w:p>
        </w:tc>
      </w:tr>
      <w:tr>
        <w:tc>
          <w:tcPr>
            <w:tcW w:type="dxa" w:w="1728"/>
          </w:tcPr>
          <w:p>
            <w:r>
              <w:t>11:00 AM</w:t>
            </w:r>
          </w:p>
        </w:tc>
        <w:tc>
          <w:tcPr>
            <w:tcW w:type="dxa" w:w="8352"/>
          </w:tcPr>
          <w:p>
            <w:r/>
          </w:p>
        </w:tc>
      </w:tr>
      <w:tr>
        <w:tc>
          <w:tcPr>
            <w:tcW w:type="dxa" w:w="1728"/>
          </w:tcPr>
          <w:p>
            <w:r>
              <w:t>12:00 PM</w:t>
            </w:r>
          </w:p>
        </w:tc>
        <w:tc>
          <w:tcPr>
            <w:tcW w:type="dxa" w:w="8352"/>
          </w:tcPr>
          <w:p>
            <w:r/>
          </w:p>
        </w:tc>
      </w:tr>
      <w:tr>
        <w:tc>
          <w:tcPr>
            <w:tcW w:type="dxa" w:w="1728"/>
          </w:tcPr>
          <w:p>
            <w:r>
              <w:t>1:00 PM</w:t>
            </w:r>
          </w:p>
        </w:tc>
        <w:tc>
          <w:tcPr>
            <w:tcW w:type="dxa" w:w="8352"/>
          </w:tcPr>
          <w:p>
            <w:r/>
          </w:p>
        </w:tc>
      </w:tr>
      <w:tr>
        <w:tc>
          <w:tcPr>
            <w:tcW w:type="dxa" w:w="1728"/>
          </w:tcPr>
          <w:p>
            <w:r>
              <w:t>2:00 PM</w:t>
            </w:r>
          </w:p>
        </w:tc>
        <w:tc>
          <w:tcPr>
            <w:tcW w:type="dxa" w:w="8352"/>
          </w:tcPr>
          <w:p>
            <w:r/>
          </w:p>
        </w:tc>
      </w:tr>
      <w:tr>
        <w:tc>
          <w:tcPr>
            <w:tcW w:type="dxa" w:w="1728"/>
          </w:tcPr>
          <w:p>
            <w:r>
              <w:t>3:00 PM</w:t>
            </w:r>
          </w:p>
        </w:tc>
        <w:tc>
          <w:tcPr>
            <w:tcW w:type="dxa" w:w="8352"/>
          </w:tcPr>
          <w:p>
            <w:r/>
          </w:p>
        </w:tc>
      </w:tr>
      <w:tr>
        <w:tc>
          <w:tcPr>
            <w:tcW w:type="dxa" w:w="1728"/>
          </w:tcPr>
          <w:p>
            <w:r>
              <w:t>4:00 PM</w:t>
            </w:r>
          </w:p>
        </w:tc>
        <w:tc>
          <w:tcPr>
            <w:tcW w:type="dxa" w:w="8352"/>
          </w:tcPr>
          <w:p>
            <w:r/>
          </w:p>
        </w:tc>
      </w:tr>
      <w:tr>
        <w:tc>
          <w:tcPr>
            <w:tcW w:type="dxa" w:w="1728"/>
          </w:tcPr>
          <w:p>
            <w:r>
              <w:t>5:00 PM</w:t>
            </w:r>
          </w:p>
        </w:tc>
        <w:tc>
          <w:tcPr>
            <w:tcW w:type="dxa" w:w="8352"/>
          </w:tcPr>
          <w:p>
            <w:r/>
          </w:p>
        </w:tc>
      </w:tr>
      <w:tr>
        <w:tc>
          <w:tcPr>
            <w:tcW w:type="dxa" w:w="1728"/>
          </w:tcPr>
          <w:p>
            <w:r>
              <w:t>6:00 PM</w:t>
            </w:r>
          </w:p>
        </w:tc>
        <w:tc>
          <w:tcPr>
            <w:tcW w:type="dxa" w:w="8352"/>
          </w:tcPr>
          <w:p>
            <w:r/>
          </w:p>
        </w:tc>
      </w:tr>
      <w:tr>
        <w:tc>
          <w:tcPr>
            <w:tcW w:type="dxa" w:w="1728"/>
          </w:tcPr>
          <w:p>
            <w:r>
              <w:t>7:00 PM</w:t>
            </w:r>
          </w:p>
        </w:tc>
        <w:tc>
          <w:tcPr>
            <w:tcW w:type="dxa" w:w="8352"/>
          </w:tcPr>
          <w:p>
            <w:r/>
          </w:p>
        </w:tc>
      </w:tr>
      <w:tr>
        <w:tc>
          <w:tcPr>
            <w:tcW w:type="dxa" w:w="1728"/>
          </w:tcPr>
          <w:p>
            <w:r>
              <w:t>8:00 PM</w:t>
            </w:r>
          </w:p>
        </w:tc>
        <w:tc>
          <w:tcPr>
            <w:tcW w:type="dxa" w:w="8352"/>
          </w:tcPr>
          <w:p>
            <w:r/>
          </w:p>
        </w:tc>
      </w:tr>
    </w:tbl>
    <w:p>
      <w:r>
        <w:br/>
        <w:t>Top 3 Priorities: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</w:tcPr>
          <w:p>
            <w:r>
              <w:t>Priority 1:</w:t>
            </w:r>
          </w:p>
        </w:tc>
      </w:tr>
      <w:tr>
        <w:tc>
          <w:tcPr>
            <w:tcW w:type="dxa" w:w="10800"/>
          </w:tcPr>
          <w:p>
            <w:r>
              <w:t>Priority 2:</w:t>
            </w:r>
          </w:p>
        </w:tc>
      </w:tr>
      <w:tr>
        <w:tc>
          <w:tcPr>
            <w:tcW w:type="dxa" w:w="10800"/>
          </w:tcPr>
          <w:p>
            <w:r>
              <w:t>Priority 3:</w:t>
            </w:r>
          </w:p>
        </w:tc>
      </w:tr>
    </w:tbl>
    <w:p>
      <w:r>
        <w:br/>
        <w:t>To-Do List: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</w:tcPr>
          <w:p>
            <w:r>
              <w:t>Task</w:t>
            </w:r>
          </w:p>
        </w:tc>
        <w:tc>
          <w:tcPr>
            <w:tcW w:type="dxa" w:w="5400"/>
          </w:tcPr>
          <w:p>
            <w:r>
              <w:t>Status</w:t>
            </w:r>
          </w:p>
        </w:tc>
      </w:tr>
      <w:tr>
        <w:tc>
          <w:tcPr>
            <w:tcW w:type="dxa" w:w="5400"/>
          </w:tcPr>
          <w:p>
            <w:r/>
          </w:p>
        </w:tc>
        <w:tc>
          <w:tcPr>
            <w:tcW w:type="dxa" w:w="5400"/>
          </w:tcPr>
          <w:p>
            <w:r/>
          </w:p>
        </w:tc>
      </w:tr>
      <w:tr>
        <w:tc>
          <w:tcPr>
            <w:tcW w:type="dxa" w:w="5400"/>
          </w:tcPr>
          <w:p>
            <w:r/>
          </w:p>
        </w:tc>
        <w:tc>
          <w:tcPr>
            <w:tcW w:type="dxa" w:w="5400"/>
          </w:tcPr>
          <w:p>
            <w:r/>
          </w:p>
        </w:tc>
      </w:tr>
      <w:tr>
        <w:tc>
          <w:tcPr>
            <w:tcW w:type="dxa" w:w="5400"/>
          </w:tcPr>
          <w:p>
            <w:r/>
          </w:p>
        </w:tc>
        <w:tc>
          <w:tcPr>
            <w:tcW w:type="dxa" w:w="5400"/>
          </w:tcPr>
          <w:p>
            <w:r/>
          </w:p>
        </w:tc>
      </w:tr>
      <w:tr>
        <w:tc>
          <w:tcPr>
            <w:tcW w:type="dxa" w:w="5400"/>
          </w:tcPr>
          <w:p>
            <w:r/>
          </w:p>
        </w:tc>
        <w:tc>
          <w:tcPr>
            <w:tcW w:type="dxa" w:w="5400"/>
          </w:tcPr>
          <w:p>
            <w:r/>
          </w:p>
        </w:tc>
      </w:tr>
      <w:tr>
        <w:tc>
          <w:tcPr>
            <w:tcW w:type="dxa" w:w="5400"/>
          </w:tcPr>
          <w:p>
            <w:r/>
          </w:p>
        </w:tc>
        <w:tc>
          <w:tcPr>
            <w:tcW w:type="dxa" w:w="5400"/>
          </w:tcPr>
          <w:p>
            <w:r/>
          </w:p>
        </w:tc>
      </w:tr>
      <w:tr>
        <w:tc>
          <w:tcPr>
            <w:tcW w:type="dxa" w:w="5400"/>
          </w:tcPr>
          <w:p>
            <w:r/>
          </w:p>
        </w:tc>
        <w:tc>
          <w:tcPr>
            <w:tcW w:type="dxa" w:w="5400"/>
          </w:tcPr>
          <w:p>
            <w:r/>
          </w:p>
        </w:tc>
      </w:tr>
      <w:tr>
        <w:tc>
          <w:tcPr>
            <w:tcW w:type="dxa" w:w="5400"/>
          </w:tcPr>
          <w:p>
            <w:r/>
          </w:p>
        </w:tc>
        <w:tc>
          <w:tcPr>
            <w:tcW w:type="dxa" w:w="5400"/>
          </w:tcPr>
          <w:p>
            <w:r/>
          </w:p>
        </w:tc>
      </w:tr>
      <w:tr>
        <w:tc>
          <w:tcPr>
            <w:tcW w:type="dxa" w:w="5400"/>
          </w:tcPr>
          <w:p>
            <w:r/>
          </w:p>
        </w:tc>
        <w:tc>
          <w:tcPr>
            <w:tcW w:type="dxa" w:w="5400"/>
          </w:tcPr>
          <w:p>
            <w:r/>
          </w:p>
        </w:tc>
      </w:tr>
      <w:tr>
        <w:tc>
          <w:tcPr>
            <w:tcW w:type="dxa" w:w="5400"/>
          </w:tcPr>
          <w:p>
            <w:r/>
          </w:p>
        </w:tc>
        <w:tc>
          <w:tcPr>
            <w:tcW w:type="dxa" w:w="5400"/>
          </w:tcPr>
          <w:p>
            <w:r/>
          </w:p>
        </w:tc>
      </w:tr>
      <w:tr>
        <w:tc>
          <w:tcPr>
            <w:tcW w:type="dxa" w:w="5400"/>
          </w:tcPr>
          <w:p>
            <w:r/>
          </w:p>
        </w:tc>
        <w:tc>
          <w:tcPr>
            <w:tcW w:type="dxa" w:w="5400"/>
          </w:tcPr>
          <w:p>
            <w:r/>
          </w:p>
        </w:tc>
      </w:tr>
    </w:tbl>
    <w:p>
      <w:r>
        <w:br/>
        <w:t>Notes:</w:t>
      </w:r>
    </w:p>
    <w:p>
      <w:r>
        <w:br/>
        <w:t>____________________________________________________________________________________________________</w:t>
        <w:br/>
        <w:br/>
        <w:br/>
        <w:br/>
        <w:br/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